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208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№ 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18815066240415097315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не признал, указав, что автомобиль продан.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иные письменные материалы дела, мировой судья приходит к выводу о наличии в бездействии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PhoneNumbergrp-24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638893;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18815066240415097315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средства; 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18815066240415097315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4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автомобиль продан отклоняется мировым судьей, поскольку постановление от </w:t>
      </w:r>
      <w:r>
        <w:rPr>
          <w:rStyle w:val="cat-Dategrp-11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Style w:val="cat-Dategrp-13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обжаловано в предусмотренный законом срок.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0412365400805002082520177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9rplc-4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Style w:val="cat-FIOgrp-19rplc-4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51577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ExternalSystemDefinedgrp-30rplc-9">
    <w:name w:val="cat-ExternalSystemDefined grp-30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PhoneNumbergrp-24rplc-25">
    <w:name w:val="cat-PhoneNumber grp-24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UserDefinedgrp-33rplc-35">
    <w:name w:val="cat-UserDefined grp-33 rplc-35"/>
    <w:basedOn w:val="DefaultParagraphFont"/>
  </w:style>
  <w:style w:type="character" w:customStyle="1" w:styleId="cat-Sumgrp-21rplc-36">
    <w:name w:val="cat-Sum grp-21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Addressgrp-6rplc-46">
    <w:name w:val="cat-Address grp-6 rplc-46"/>
    <w:basedOn w:val="DefaultParagraphFont"/>
  </w:style>
  <w:style w:type="character" w:customStyle="1" w:styleId="cat-FIOgrp-19rplc-47">
    <w:name w:val="cat-FIO grp-19 rplc-47"/>
    <w:basedOn w:val="DefaultParagraphFont"/>
  </w:style>
  <w:style w:type="character" w:customStyle="1" w:styleId="cat-FIOgrp-19rplc-48">
    <w:name w:val="cat-FIO grp-19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56CEF-62FD-49B5-BCBB-FD369363081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